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 мирового судьи судебного участка № 3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Гиренко Дмитрия Константиновича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6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ст. И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ПС взвода №2 роты №2 ОБ ДПС ГИБДД УМВД России по ХМАО-Югре от 26.02.2025, в котором изложены обстоятельства выявленного правонарушения;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3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своевременной оплате штрафа в 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Гирено Д.К.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Гиренко Дмитрия Константиновича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5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2292520117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3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UserDefinedgrp-35rplc-15">
    <w:name w:val="cat-UserDefined grp-35 rplc-15"/>
    <w:basedOn w:val="DefaultParagraphFont"/>
  </w:style>
  <w:style w:type="character" w:customStyle="1" w:styleId="cat-ExternalSystemDefinedgrp-33rplc-18">
    <w:name w:val="cat-ExternalSystemDefined grp-33 rplc-18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6rplc-31">
    <w:name w:val="cat-UserDefined grp-36 rplc-31"/>
    <w:basedOn w:val="DefaultParagraphFont"/>
  </w:style>
  <w:style w:type="character" w:customStyle="1" w:styleId="cat-ExternalSystemDefinedgrp-33rplc-34">
    <w:name w:val="cat-ExternalSystemDefined grp-33 rplc-34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ExternalSystemDefinedgrp-33rplc-42">
    <w:name w:val="cat-ExternalSystemDefined grp-33 rplc-42"/>
    <w:basedOn w:val="DefaultParagraphFont"/>
  </w:style>
  <w:style w:type="character" w:customStyle="1" w:styleId="cat-ExternalSystemDefinedgrp-33rplc-43">
    <w:name w:val="cat-ExternalSystemDefined grp-33 rplc-43"/>
    <w:basedOn w:val="DefaultParagraphFont"/>
  </w:style>
  <w:style w:type="character" w:customStyle="1" w:styleId="cat-ExternalSystemDefinedgrp-33rplc-44">
    <w:name w:val="cat-ExternalSystemDefined grp-33 rplc-44"/>
    <w:basedOn w:val="DefaultParagraphFont"/>
  </w:style>
  <w:style w:type="character" w:customStyle="1" w:styleId="cat-OrganizationNamegrp-25rplc-56">
    <w:name w:val="cat-OrganizationName grp-25 rplc-56"/>
    <w:basedOn w:val="DefaultParagraphFont"/>
  </w:style>
  <w:style w:type="character" w:customStyle="1" w:styleId="cat-ExternalSystemDefinedgrp-33rplc-62">
    <w:name w:val="cat-ExternalSystemDefined grp-33 rplc-62"/>
    <w:basedOn w:val="DefaultParagraphFont"/>
  </w:style>
  <w:style w:type="character" w:customStyle="1" w:styleId="cat-UserDefinedgrp-38rplc-63">
    <w:name w:val="cat-UserDefined grp-38 rplc-63"/>
    <w:basedOn w:val="DefaultParagraphFont"/>
  </w:style>
  <w:style w:type="character" w:customStyle="1" w:styleId="cat-UserDefinedgrp-39rplc-66">
    <w:name w:val="cat-UserDefined grp-39 rplc-6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